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书名：改琦白描仕女画稿</w:t>
      </w:r>
    </w:p>
    <w:p>
      <w:r>
        <w:t>作者：改&lt;font color=Red&gt;琦&lt;/font&gt;绘</w:t>
      </w:r>
    </w:p>
    <w:p>
      <w:r>
        <w:t>出版社：上海:上海书画出版社,1986.05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改琦白描仕女画稿 评论地址：https://www.jiaokey.com/book/detail/11050143.html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