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书名：钢梁极限状态</w:t>
      </w:r>
    </w:p>
    <w:p>
      <w:r>
        <w:t>作者：（苏）伯罗乌杰（Б.М.Броуде）著；袁文伯译</w:t>
      </w:r>
    </w:p>
    <w:p>
      <w:r>
        <w:t>出版社：北京：建筑工程出版社</w:t>
      </w:r>
    </w:p>
    <w:p>
      <w:r>
        <w:t>出版日期：1957.09</w:t>
      </w:r>
    </w:p>
    <w:p>
      <w:r>
        <w:t>总页数：248</w:t>
      </w:r>
    </w:p>
    <w:p>
      <w:r>
        <w:t>更多请访问教客网: www.jiaokey.com</w:t>
      </w:r>
    </w:p>
    <w:p>
      <w:r>
        <w:t>钢梁极限状态 评论地址：https://www.jiaokey.com/book/detail/11050235.html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