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公路技术资料  1  水网地区黑色路面专辑</w:t>
      </w:r>
    </w:p>
    <w:p>
      <w:r>
        <w:rPr>
          <w:rFonts w:ascii="宋体" w:hAnsi="宋体" w:eastAsia="宋体"/>
          <w:sz w:val="24"/>
        </w:rPr>
        <w:t>江苏省扬州地区交通管理站等编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公路技术资料  1  水网地区黑色路面专辑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江苏省扬州地区交通管理站等编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本书出售、求购地址：https://www.jiaokey.com/book/detail/11050296.html</w:t>
      </w:r>
    </w:p>
    <w:p>
      <w:r>
        <w:t>更多相关图书推荐：https://www.jiaokey.com</w:t>
      </w:r>
    </w:p>
    <w:p>
      <w:r>
        <w:t>江苏省扬州地区交通管理站等编 其他作品：https://www.jiaokey.com/tag/江苏省扬州地区交通管理站等编.html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关键词搜索：https://www.jiaokey.com/tag/公路技术资料  1  水网地区黑色路面专辑.html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