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书名：国外铅锌矿石的选别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国外铅锌矿石的选别  1 评论地址：https://www.jiaokey.com/book/detail/11050372.html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