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浩歌行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浩歌行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西安:陕西人民出版社,1990.11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本书出售、求购地址：https://www.jiaokey.com/book/detail/11050404.html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西安:陕西人民出版社,1990.11 出版图书：https://www.jiaokey.com/tag/西安:陕西人民出版社,1990.11.html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