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怀念声名狼藉的日子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怀念声名狼藉的日子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本书出售、求购地址：https://www.jiaokey.com/book/detail/11050434.html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关键词搜索：https://www.jiaokey.com/tag/怀念声名狼藉的日子.html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