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书名：结构力学试题集</w:t>
      </w:r>
    </w:p>
    <w:p>
      <w:r>
        <w:t>作者:周书敬编</w:t>
      </w:r>
    </w:p>
    <w:p>
      <w:r>
        <w:t>出版社: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结构力学试题集评论地址：https://www.jiaokey.com/book/detail/11050622.html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