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书名：金矿床新类型、金矿床地球化学、金矿床成矿预测原理  上</w:t>
      </w:r>
    </w:p>
    <w:p>
      <w:r>
        <w:t>作者：天津地质研究院编辑部编辑</w:t>
      </w:r>
    </w:p>
    <w:p>
      <w:r>
        <w:t>出版社：</w:t>
      </w:r>
    </w:p>
    <w:p>
      <w:r>
        <w:t>出版日期：1989.01</w:t>
      </w:r>
    </w:p>
    <w:p>
      <w:r>
        <w:t>总页数：216</w:t>
      </w:r>
    </w:p>
    <w:p>
      <w:r>
        <w:t>更多请访问教客网: www.jiaokey.com</w:t>
      </w:r>
    </w:p>
    <w:p>
      <w:r>
        <w:t>金矿床新类型、金矿床地球化学、金矿床成矿预测原理  上 评论地址：https://www.jiaokey.com/book/detail/11050638.html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