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就这样通过面试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就这样通过面试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本书出售、求购地址：https://www.jiaokey.com/book/detail/11050684.html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关键词搜索：https://www.jiaokey.com/tag/就这样通过面试.html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