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科技情报理论与实践讲座丛书  中</w:t>
      </w:r>
    </w:p>
    <w:p>
      <w:r>
        <w:rPr>
          <w:rFonts w:ascii="宋体" w:hAnsi="宋体" w:eastAsia="宋体"/>
          <w:sz w:val="24"/>
        </w:rPr>
        <w:t>（苏）舍马金，Ю·И·等著；王奇等译；情报科学编辑部编辑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科技情报理论与实践讲座丛书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（苏）舍马金，Ю·И·等著；王奇等译；情报科学编辑部编辑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情报科学杂志社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本书出售、求购地址：https://www.jiaokey.com/book/detail/11050698.html</w:t>
      </w:r>
    </w:p>
    <w:p>
      <w:r>
        <w:t>更多相关图书推荐：https://www.jiaokey.com</w:t>
      </w:r>
    </w:p>
    <w:p>
      <w:r>
        <w:t>（苏）舍马金，Ю·И·等著；王奇等译；情报科学编辑部编辑 其他作品：https://www.jiaokey.com/tag/（苏）舍马金，Ю·И·等著；王奇等译；情报科学编辑部编辑.html</w:t>
      </w:r>
    </w:p>
    <w:p>
      <w:r>
        <w:t>情报科学杂志社 出版图书：https://www.jiaokey.com/tag/情报科学杂志社.html</w:t>
      </w:r>
    </w:p>
    <w:p>
      <w:r>
        <w:t>关键词搜索：https://www.jiaokey.com/tag/科技情报理论与实践讲座丛书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