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书名：马克·吐温小说全集  下</w:t>
      </w:r>
    </w:p>
    <w:p>
      <w:r>
        <w:t>作者：张友松译</w:t>
      </w:r>
    </w:p>
    <w:p>
      <w:r>
        <w:t>出版社：海拉尔:内蒙古文化出版社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马克·吐温小说全集  下 评论地址：https://www.jiaokey.com/book/detail/11050827.html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