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美国公司运作模式与税务筹划</w:t>
      </w:r>
    </w:p>
    <w:p>
      <w:r>
        <w:rPr>
          <w:rFonts w:ascii="宋体" w:hAnsi="宋体" w:eastAsia="宋体"/>
          <w:sz w:val="24"/>
        </w:rPr>
        <w:t>（美）迈克尔·R·戴蒙德（Michael R. Diamond），（美）朱莉·L·威廉斯（Julie L. Williams）著；韦芳译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美国公司运作模式与税务筹划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（美）迈克尔·R·戴蒙德（Michael R. Diamond），（美）朱莉·L·威廉斯（Julie L. Williams）著；韦芳译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本书出售、求购地址：https://www.jiaokey.com/book/detail/11050846.html</w:t>
      </w:r>
    </w:p>
    <w:p>
      <w:r>
        <w:t>更多相关图书推荐：https://www.jiaokey.com</w:t>
      </w:r>
    </w:p>
    <w:p>
      <w:r>
        <w:t>（美）迈克尔·R·戴蒙德（Michael R. Diamond），（美）朱莉·L·威廉斯（Julie L. Williams）著；韦芳译 其他作品：https://www.jiaokey.com/tag/（美）迈克尔·R·戴蒙德（Michael R. Diamond），（美）朱莉·L·威廉斯（Julie L. Williams）著；韦芳译.html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关键词搜索：https://www.jiaokey.com/tag/美国公司运作模式与税务筹划.html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