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美国睦上贮木场</w:t>
      </w:r>
    </w:p>
    <w:p>
      <w:r>
        <w:rPr>
          <w:rFonts w:ascii="宋体" w:hAnsi="宋体" w:eastAsia="宋体"/>
          <w:sz w:val="24"/>
        </w:rPr>
        <w:t>韩普顿著；贾铭钰，范立宾译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美国睦上贮木场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韩普顿著；贾铭钰，范立宾译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本书出售、求购地址：https://www.jiaokey.com/book/detail/11050847.html</w:t>
      </w:r>
    </w:p>
    <w:p>
      <w:r>
        <w:t>更多相关图书推荐：https://www.jiaokey.com</w:t>
      </w:r>
    </w:p>
    <w:p>
      <w:r>
        <w:t>韩普顿著；贾铭钰，范立宾译 其他作品：https://www.jiaokey.com/tag/韩普顿著；贾铭钰，范立宾译.html</w:t>
      </w:r>
    </w:p>
    <w:p>
      <w:r>
        <w:t>关键词搜索：https://www.jiaokey.com/tag/美国睦上贮木场.html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