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书名：梦幻人生</w:t>
      </w:r>
    </w:p>
    <w:p>
      <w:r>
        <w:t>作者：（美）欣西娅·弗里曼（Cynthia Freeman）著；曲柯尤译</w:t>
      </w:r>
    </w:p>
    <w:p>
      <w:r>
        <w:t>出版社：哈尔滨：北方文艺出版社</w:t>
      </w:r>
    </w:p>
    <w:p>
      <w:r>
        <w:t>出版日期：1994.07</w:t>
      </w:r>
    </w:p>
    <w:p>
      <w:r>
        <w:t>总页数：413</w:t>
      </w:r>
    </w:p>
    <w:p>
      <w:r>
        <w:t>更多请访问教客网: www.jiaokey.com</w:t>
      </w:r>
    </w:p>
    <w:p>
      <w:r>
        <w:t>梦幻人生 评论地址：https://www.jiaokey.com/book/detail/11050860.html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