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书名：世界绘画大师油画经典  萨金特</w:t>
      </w:r>
    </w:p>
    <w:p>
      <w:r>
        <w:t>作者：齐春晓编著</w:t>
      </w:r>
    </w:p>
    <w:p>
      <w:r>
        <w:t>出版社：北京：中国文联出版社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世界绘画大师油画经典  萨金特 评论地址：https://www.jiaokey.com/book/detail/11051103.html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