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书名：实用木结构</w:t>
      </w:r>
    </w:p>
    <w:p>
      <w:r>
        <w:t>作者：（苏）柯契得科夫（Д.А.Кочетков）著；王硕克译</w:t>
      </w:r>
    </w:p>
    <w:p>
      <w:r>
        <w:t>出版社：首都出版社</w:t>
      </w:r>
    </w:p>
    <w:p>
      <w:r>
        <w:t>出版日期：1954.09</w:t>
      </w:r>
    </w:p>
    <w:p>
      <w:r>
        <w:t>总页数：325</w:t>
      </w:r>
    </w:p>
    <w:p>
      <w:r>
        <w:t>更多请访问教客网: www.jiaokey.com</w:t>
      </w:r>
    </w:p>
    <w:p>
      <w:r>
        <w:t>实用木结构 评论地址：https://www.jiaokey.com/book/detail/11051173.html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