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数据结构C++语言描述 应用标准模板库 STL  第2版</w:t>
      </w:r>
    </w:p>
    <w:p>
      <w:r>
        <w:rPr>
          <w:rFonts w:ascii="宋体" w:hAnsi="宋体" w:eastAsia="宋体"/>
          <w:sz w:val="24"/>
        </w:rPr>
        <w:t>（美）William Ford，（美）William Topp著；陈君译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数据结构C++语言描述 应用标准模板库 STL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Ford，（美）William Topp著；陈君译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本书出售、求购地址：https://www.jiaokey.com/book/detail/11051237.html</w:t>
      </w:r>
    </w:p>
    <w:p>
      <w:r>
        <w:t>更多相关图书推荐：https://www.jiaokey.com</w:t>
      </w:r>
    </w:p>
    <w:p>
      <w:r>
        <w:t>（美）William Ford，（美）William Topp著；陈君译 其他作品：https://www.jiaokey.com/tag/（美）William Ford，（美）William Topp著；陈君译.html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关键词搜索：https://www.jiaokey.com/tag/数据结构C++语言描述 应用标准模板库 STL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