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水污染生态系调查手册</w:t>
      </w:r>
    </w:p>
    <w:p>
      <w:r>
        <w:rPr>
          <w:rFonts w:ascii="宋体" w:hAnsi="宋体" w:eastAsia="宋体"/>
          <w:sz w:val="24"/>
        </w:rPr>
        <w:t>斯迪恩（Stirn，J.）著；杞桑译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水污染生态系调查手册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斯迪恩（Stirn，J.）著；杞桑译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本书出售、求购地址：https://www.jiaokey.com/book/detail/11051252.html</w:t>
      </w:r>
    </w:p>
    <w:p>
      <w:r>
        <w:t>更多相关图书推荐：https://www.jiaokey.com</w:t>
      </w:r>
    </w:p>
    <w:p>
      <w:r>
        <w:t>斯迪恩（Stirn，J.）著；杞桑译 其他作品：https://www.jiaokey.com/tag/斯迪恩（Stirn，J.）著；杞桑译.html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关键词搜索：https://www.jiaokey.com/tag/水污染生态系调查手册.html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