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塑料在铁路上的应用</w:t>
      </w:r>
    </w:p>
    <w:p>
      <w:r>
        <w:rPr>
          <w:rFonts w:ascii="宋体" w:hAnsi="宋体" w:eastAsia="宋体"/>
          <w:sz w:val="24"/>
        </w:rPr>
        <w:t>（苏）西特科夫斯基（И.П.Ситковский）著；徐俊培译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塑料在铁路上的应用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（苏）西特科夫斯基（И.П.Ситковский）著；徐俊培译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本书出售、求购地址：https://www.jiaokey.com/book/detail/11051292.html</w:t>
      </w:r>
    </w:p>
    <w:p>
      <w:r>
        <w:t>更多相关图书推荐：https://www.jiaokey.com</w:t>
      </w:r>
    </w:p>
    <w:p>
      <w:r>
        <w:t>（苏）西特科夫斯基（И.П.Ситковский）著；徐俊培译 其他作品：https://www.jiaokey.com/tag/（苏）西特科夫斯基（И.П.Ситковский）著；徐俊培译.html</w:t>
      </w:r>
    </w:p>
    <w:p>
      <w:r>
        <w:t>人民铁道出版社 出版图书：https://www.jiaokey.com/tag/人民铁道出版社.html</w:t>
      </w:r>
    </w:p>
    <w:p>
      <w:r>
        <w:t>关键词搜索：https://www.jiaokey.com/tag/塑料在铁路上的应用.html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