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书名：铁矿的快速找矿及评价方法</w:t>
      </w:r>
    </w:p>
    <w:p>
      <w:r>
        <w:t>作者：中南矿冶学院地质系矿床教研组编著</w:t>
      </w:r>
    </w:p>
    <w:p>
      <w:r>
        <w:t>出版社：长沙：湖南科学技术出版社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铁矿的快速找矿及评价方法 评论地址：https://www.jiaokey.com/book/detail/11051337.html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