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书名：铜铝的普查与勘探</w:t>
      </w:r>
    </w:p>
    <w:p>
      <w:r>
        <w:t>作者：地质出版社编辑</w:t>
      </w:r>
    </w:p>
    <w:p>
      <w:r>
        <w:t>出版社：北京:地质出版社,1959.11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铜铝的普查与勘探 评论地址：https://www.jiaokey.com/book/detail/11051382.html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