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一百部武侠小说一月读  下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一百部武侠小说一月读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本书出售、求购地址：https://www.jiaokey.com/book/detail/11051604.html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关键词搜索：https://www.jiaokey.com/tag/一百部武侠小说一月读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