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营销十诫  怎样拥有更多的顾客</w:t>
      </w:r>
    </w:p>
    <w:p>
      <w:r>
        <w:rPr>
          <w:rFonts w:ascii="宋体" w:hAnsi="宋体" w:eastAsia="宋体"/>
          <w:sz w:val="24"/>
        </w:rPr>
        <w:t>（美）迈克·T.波斯沃斯（Michael T.Bosworth）著；黄红梅译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营销十诫  怎样拥有更多的顾客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（美）迈克·T.波斯沃斯（Michael T.Bosworth）著；黄红梅译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本书出售、求购地址：https://www.jiaokey.com/book/detail/11051648.html</w:t>
      </w:r>
    </w:p>
    <w:p>
      <w:r>
        <w:t>更多相关图书推荐：https://www.jiaokey.com</w:t>
      </w:r>
    </w:p>
    <w:p>
      <w:r>
        <w:t>（美）迈克·T.波斯沃斯（Michael T.Bosworth）著；黄红梅译 其他作品：https://www.jiaokey.com/tag/（美）迈克·T.波斯沃斯（Michael T.Bosworth）著；黄红梅译.html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关键词搜索：https://www.jiaokey.com/tag/营销十诫  怎样拥有更多的顾客.html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