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书名：预应力混凝土结构设计</w:t>
      </w:r>
    </w:p>
    <w:p>
      <w:r>
        <w:t>作者：（美）林同炎（T.Y.Lin），（美）伯恩斯（N.H.Burns）著；路湛沁译</w:t>
      </w:r>
    </w:p>
    <w:p>
      <w:r>
        <w:t>出版社：北京：中国铁道出版社</w:t>
      </w:r>
    </w:p>
    <w:p>
      <w:r>
        <w:t>出版日期：1983.09</w:t>
      </w:r>
    </w:p>
    <w:p>
      <w:r>
        <w:t>总页数：419</w:t>
      </w:r>
    </w:p>
    <w:p>
      <w:r>
        <w:t>更多请访问教客网: www.jiaokey.com</w:t>
      </w:r>
    </w:p>
    <w:p>
      <w:r>
        <w:t>预应力混凝土结构设计 评论地址：https://www.jiaokey.com/book/detail/11051696.html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