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书名：中国画应该姓中</w:t>
      </w:r>
    </w:p>
    <w:p>
      <w:r>
        <w:t>作者：邵洛羊著</w:t>
      </w:r>
    </w:p>
    <w:p>
      <w:r>
        <w:t>出版社：上海:上海画报出版社,2001.11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中国画应该姓中 评论地址：https://www.jiaokey.com/book/detail/11051821.html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