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书名：砖石与加筋砖石房屋结构</w:t>
      </w:r>
    </w:p>
    <w:p>
      <w:r>
        <w:t>作者：（苏）皮利吉什（М.Я.Пильдиш），（苏）波利亚科夫（С.В.Поляков）著；余树璜等译</w:t>
      </w:r>
    </w:p>
    <w:p>
      <w:r>
        <w:t>出版社：北京：高等教育出版社</w:t>
      </w:r>
    </w:p>
    <w:p>
      <w:r>
        <w:t>出版日期：1959.05</w:t>
      </w:r>
    </w:p>
    <w:p>
      <w:r>
        <w:t>总页数：412</w:t>
      </w:r>
    </w:p>
    <w:p>
      <w:r>
        <w:t>更多请访问教客网: www.jiaokey.com</w:t>
      </w:r>
    </w:p>
    <w:p>
      <w:r>
        <w:t>砖石与加筋砖石房屋结构 评论地址：https://www.jiaokey.com/book/detail/11051950.html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