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书名：装载站和交换站调车工作机械化系统图集</w:t>
      </w:r>
    </w:p>
    <w:p>
      <w:r>
        <w:t>作者：苏联煤炭工业部全苏煤矿科学研究院编著；周睿煦译</w:t>
      </w:r>
    </w:p>
    <w:p>
      <w:r>
        <w:t>出版社：北京：煤炭工业出版社</w:t>
      </w:r>
    </w:p>
    <w:p>
      <w:r>
        <w:t>出版日期：1956.07</w:t>
      </w:r>
    </w:p>
    <w:p>
      <w:r>
        <w:t>总页数：50</w:t>
      </w:r>
    </w:p>
    <w:p>
      <w:r>
        <w:t>更多请访问教客网: www.jiaokey.com</w:t>
      </w:r>
    </w:p>
    <w:p>
      <w:r>
        <w:t>装载站和交换站调车工作机械化系统图集 评论地址：https://www.jiaokey.com/book/detail/11051962.html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