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混沌天堂  爸爸育婴札记</w:t>
      </w:r>
    </w:p>
    <w:p>
      <w:r>
        <w:rPr>
          <w:rFonts w:ascii="宋体" w:hAnsi="宋体" w:eastAsia="宋体"/>
          <w:sz w:val="24"/>
        </w:rPr>
        <w:t>王文革著文；马华配图；好孩子育儿网主编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混沌天堂  爸爸育婴札记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王文革著文；马华配图；好孩子育儿网主编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本书出售、求购地址：https://www.jiaokey.com/book/detail/11052014.html</w:t>
      </w:r>
    </w:p>
    <w:p>
      <w:r>
        <w:t>更多相关图书推荐：https://www.jiaokey.com</w:t>
      </w:r>
    </w:p>
    <w:p>
      <w:r>
        <w:t>王文革著文；马华配图；好孩子育儿网主编 其他作品：https://www.jiaokey.com/tag/王文革著文；马华配图；好孩子育儿网主编.html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关键词搜索：https://www.jiaokey.com/tag/混沌天堂  爸爸育婴札记.html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