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经理人浓缩书  迈向新千年的管理入场券  4  财务·融资·资本运营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经理人浓缩书  迈向新千年的管理入场券  4  财务·融资·资本运营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本书出售、求购地址：https://www.jiaokey.com/book/detail/11052099.html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关键词搜索：https://www.jiaokey.com/tag/经理人浓缩书  迈向新千年的管理入场券  4  财务·融资·资本运营.html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