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天体的音乐  音乐、科学和宇宙自然秩序</w:t>
      </w:r>
    </w:p>
    <w:p>
      <w:r>
        <w:rPr>
          <w:rFonts w:ascii="宋体" w:hAnsi="宋体" w:eastAsia="宋体"/>
          <w:sz w:val="24"/>
        </w:rPr>
        <w:t>（美）杰米·詹姆斯（Jamie James）著；李晓东译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天体的音乐  音乐、科学和宇宙自然秩序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（美）杰米·詹姆斯（Jamie James）著；李晓东译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音乐哲学(学科: 研究) 音乐哲学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本书出售、求购地址：https://www.jiaokey.com/book/detail/11052167.html</w:t>
      </w:r>
    </w:p>
    <w:p>
      <w:r>
        <w:t>更多相关图书推荐：https://www.jiaokey.com</w:t>
      </w:r>
    </w:p>
    <w:p>
      <w:r>
        <w:t>（美）杰米·詹姆斯（Jamie James）著；李晓东译 其他作品：https://www.jiaokey.com/tag/（美）杰米·詹姆斯（Jamie James）著；李晓东译.html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关键词搜索：https://www.jiaokey.com/tag/音乐哲学(学科: 研究) 音乐哲学.html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