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书名：风急天高  我的二十年电影导演生涯</w:t>
      </w:r>
    </w:p>
    <w:p>
      <w:r>
        <w:t>作者：黄健中著</w:t>
      </w:r>
    </w:p>
    <w:p>
      <w:r>
        <w:t>出版社：北京：作家出版社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风急天高  我的二十年电影导演生涯 评论地址：https://www.jiaokey.com/book/detail/11052199.html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