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书名：罗科索夫斯基元帅战争回忆录</w:t>
      </w:r>
    </w:p>
    <w:p>
      <w:r>
        <w:t>作者：（苏）K.K.罗科索夫斯基（K.K.Pокоссовский）著；徐锦栋，杨世昭等译</w:t>
      </w:r>
    </w:p>
    <w:p>
      <w:r>
        <w:t>出版社：北京：解放军出版社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罗科索夫斯基元帅战争回忆录 评论地址：https://www.jiaokey.com/book/detail/11052211.html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