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点·线·面  抽象艺术的基础</w:t>
      </w:r>
    </w:p>
    <w:p>
      <w:r>
        <w:rPr>
          <w:rFonts w:ascii="宋体" w:hAnsi="宋体" w:eastAsia="宋体"/>
          <w:sz w:val="24"/>
        </w:rPr>
        <w:t>（俄）瓦西里·康定斯基著；罗世平译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点·线·面  抽象艺术的基础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（俄）瓦西里·康定斯基著；罗世平译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本书出售、求购地址：https://www.jiaokey.com/book/detail/11052259.html</w:t>
      </w:r>
    </w:p>
    <w:p>
      <w:r>
        <w:t>更多相关图书推荐：https://www.jiaokey.com</w:t>
      </w:r>
    </w:p>
    <w:p>
      <w:r>
        <w:t>（俄）瓦西里·康定斯基著；罗世平译 其他作品：https://www.jiaokey.com/tag/（俄）瓦西里·康定斯基著；罗世平译.html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关键词搜索：https://www.jiaokey.com/tag/点·线·面  抽象艺术的基础.html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