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  成功的领导绝对不是只靠高智商就能做到</w:t>
      </w:r>
    </w:p>
    <w:p>
      <w:r>
        <w:t>作者：（美）大卫·瑞巴科（David Ryback）著；孙涛译</w:t>
      </w:r>
    </w:p>
    <w:p>
      <w:r>
        <w:t>出版社：北京：经济管理出版社</w:t>
      </w:r>
    </w:p>
    <w:p>
      <w:r>
        <w:t>出版日期：2002.12</w:t>
      </w:r>
    </w:p>
    <w:p>
      <w:r>
        <w:t>总页数：283</w:t>
      </w:r>
    </w:p>
    <w:p>
      <w:r>
        <w:t>更多请访问教客网: www.jiaokey.com</w:t>
      </w:r>
    </w:p>
    <w:p>
      <w:r>
        <w:t>情商  成功的领导绝对不是只靠高智商就能做到 评论地址：https://www.jiaokey.com/book/detail/11052374.html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