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书名：安·伊丽莎叛婚记</w:t>
      </w:r>
    </w:p>
    <w:p>
      <w:r>
        <w:t>作者：（美）欧文·华莱士（Irving Wallace）著；王金铃译</w:t>
      </w:r>
    </w:p>
    <w:p>
      <w:r>
        <w:t>出版社：北京:光明日报出版社,1999.02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安·伊丽莎叛婚记 评论地址：https://www.jiaokey.com/book/detail/11052411.html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