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书名：绘画入门  分步详解的绘画指南</w:t>
      </w:r>
    </w:p>
    <w:p>
      <w:r>
        <w:t>作者：（美）温顿·布莱克著；（美）费迪南德·皮特里绘；吴形译</w:t>
      </w:r>
    </w:p>
    <w:p>
      <w:r>
        <w:t>出版社：北京：中国建筑工业出版社</w:t>
      </w:r>
    </w:p>
    <w:p>
      <w:r>
        <w:t>出版日期：1997.06</w:t>
      </w:r>
    </w:p>
    <w:p>
      <w:r>
        <w:t>总页数：80</w:t>
      </w:r>
    </w:p>
    <w:p>
      <w:r>
        <w:t>更多请访问教客网: www.jiaokey.com</w:t>
      </w:r>
    </w:p>
    <w:p>
      <w:r>
        <w:t>绘画入门  分步详解的绘画指南 评论地址：https://www.jiaokey.com/book/detail/11052430.html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