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书名：课堂中的多元智能  开展以学生为中心的教学</w:t>
      </w:r>
    </w:p>
    <w:p>
      <w:r>
        <w:t>作者：（美）托马斯·阿姆斯特朗（Thomas Armstrong）著；张咏梅等译</w:t>
      </w:r>
    </w:p>
    <w:p>
      <w:r>
        <w:t>出版社：北京：中国轻工业出版社</w:t>
      </w:r>
    </w:p>
    <w:p>
      <w:r>
        <w:t>出版日期：2003.05</w:t>
      </w:r>
    </w:p>
    <w:p>
      <w:r>
        <w:t>总页数：247</w:t>
      </w:r>
    </w:p>
    <w:p>
      <w:r>
        <w:t>更多请访问教客网: www.jiaokey.com</w:t>
      </w:r>
    </w:p>
    <w:p>
      <w:r>
        <w:t>课堂中的多元智能  开展以学生为中心的教学 评论地址：https://www.jiaokey.com/book/detail/11052432.html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