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书名：学前儿童课程  一种创造性游戏模式</w:t>
      </w:r>
    </w:p>
    <w:p>
      <w:r>
        <w:t>作者：（美）Carol E. Catron，（美）Jan Allen著；王丽译</w:t>
      </w:r>
    </w:p>
    <w:p>
      <w:r>
        <w:t>出版社：北京：中国轻工业出版社</w:t>
      </w:r>
    </w:p>
    <w:p>
      <w:r>
        <w:t>出版日期：2002.07</w:t>
      </w:r>
    </w:p>
    <w:p>
      <w:r>
        <w:t>总页数：377</w:t>
      </w:r>
    </w:p>
    <w:p>
      <w:r>
        <w:t>更多请访问教客网: www.jiaokey.com</w:t>
      </w:r>
    </w:p>
    <w:p>
      <w:r>
        <w:t>学前儿童课程  一种创造性游戏模式 评论地址：https://www.jiaokey.com/book/detail/11052436.html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