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书名：创建一个梦</w:t>
      </w:r>
    </w:p>
    <w:p>
      <w:r>
        <w:t>作者：（加）布雷特·费尔贝恩（Brett Fairbairn）著；朱淑芳等译</w:t>
      </w:r>
    </w:p>
    <w:p>
      <w:r>
        <w:t>出版社：重庆：重庆出版社</w:t>
      </w:r>
    </w:p>
    <w:p>
      <w:r>
        <w:t>出版日期：2002.12</w:t>
      </w:r>
    </w:p>
    <w:p>
      <w:r>
        <w:t>总页数：382</w:t>
      </w:r>
    </w:p>
    <w:p>
      <w:r>
        <w:t>更多请访问教客网: www.jiaokey.com</w:t>
      </w:r>
    </w:p>
    <w:p>
      <w:r>
        <w:t>创建一个梦 评论地址：https://www.jiaokey.com/book/detail/11052463.html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