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书名：欲魔</w:t>
      </w:r>
    </w:p>
    <w:p>
      <w:r>
        <w:t>作者：（法）爱弥尔·左拉著；刘思明译</w:t>
      </w:r>
    </w:p>
    <w:p>
      <w:r>
        <w:t>出版社：郑州:中原农民出版社,1995.01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欲魔 评论地址：https://www.jiaokey.com/book/detail/11052674.html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