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书名：外星圣战  第3册  圣剑对邪剑</w:t>
      </w:r>
    </w:p>
    <w:p>
      <w:r>
        <w:t>作者：（日本）池上辽一作；古石编译</w:t>
      </w:r>
    </w:p>
    <w:p>
      <w:r>
        <w:t>出版社：北京:中国文联出版公司,1992.05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外星圣战  第3册  圣剑对邪剑 评论地址：https://www.jiaokey.com/book/detail/11052773.html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