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书名：实用手工图鉴</w:t>
      </w:r>
    </w:p>
    <w:p>
      <w:r>
        <w:t>作者：（日）木内胜文；（日）木内胜，（日）田中皓也图；欧阳安等译</w:t>
      </w:r>
    </w:p>
    <w:p>
      <w:r>
        <w:t>出版社：南宁：接力出版社</w:t>
      </w:r>
    </w:p>
    <w:p>
      <w:r>
        <w:t>出版日期：2003.04</w:t>
      </w:r>
    </w:p>
    <w:p>
      <w:r>
        <w:t>总页数：382</w:t>
      </w:r>
    </w:p>
    <w:p>
      <w:r>
        <w:t>更多请访问教客网: www.jiaokey.com</w:t>
      </w:r>
    </w:p>
    <w:p>
      <w:r>
        <w:t>实用手工图鉴 评论地址：https://www.jiaokey.com/book/detail/11052789.html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