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书名：欧洲经典电影海报收藏</w:t>
      </w:r>
    </w:p>
    <w:p>
      <w:r>
        <w:t>作者：刘雨主编</w:t>
      </w:r>
    </w:p>
    <w:p>
      <w:r>
        <w:t>出版社：昆明：云南大学出版社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欧洲经典电影海报收藏 评论地址：https://www.jiaokey.com/book/detail/11052810.html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