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查理大帝与贞德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查理大帝与贞德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本书出售、求购地址：https://www.jiaokey.com/book/detail/11052824.html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查理大帝与贞德.html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