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9  美国的独立与南北战争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9  美国的独立与南北战争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本书出售、求购地址：https://www.jiaokey.com/book/detail/11052826.html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9  美国的独立与南北战争.html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