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文明的起源与金字塔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文明的起源与金字塔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本书出售、求购地址：https://www.jiaokey.com/book/detail/11052827.html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文明的起源与金字塔.html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