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路易14世与清教徒革命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路易14世与清教徒革命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本书出售、求购地址：https://www.jiaokey.com/book/detail/11052828.html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路易14世与清教徒革命.html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