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漫画本  秦始皇与万里长城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漫画本  秦始皇与万里长城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本书出售、求购地址：https://www.jiaokey.com/book/detail/11052831.html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关键词搜索：https://www.jiaokey.com/tag/世界历史  漫画本  秦始皇与万里长城.html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