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穆罕默德与伊斯兰教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穆罕默德与伊斯兰教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本书出售、求购地址：https://www.jiaokey.com/book/detail/11052833.html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穆罕默德与伊斯兰教.html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