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书名：却普门报告</w:t>
      </w:r>
    </w:p>
    <w:p>
      <w:r>
        <w:t>作者：（美）欧文·华莱士著；吴正纲，郭先林译</w:t>
      </w:r>
    </w:p>
    <w:p>
      <w:r>
        <w:t>出版社：贵阳：贵州人民出版社</w:t>
      </w:r>
    </w:p>
    <w:p>
      <w:r>
        <w:t>出版日期：1994.08</w:t>
      </w:r>
    </w:p>
    <w:p>
      <w:r>
        <w:t>总页数：568</w:t>
      </w:r>
    </w:p>
    <w:p>
      <w:r>
        <w:t>更多请访问教客网: www.jiaokey.com</w:t>
      </w:r>
    </w:p>
    <w:p>
      <w:r>
        <w:t>却普门报告 评论地址：https://www.jiaokey.com/book/detail/11052848.html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